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9A69" w14:textId="77777777" w:rsidR="00E02544" w:rsidRPr="001846DD" w:rsidRDefault="00297734" w:rsidP="001846DD">
      <w:pPr>
        <w:pStyle w:val="Title"/>
        <w:spacing w:after="0"/>
        <w:rPr>
          <w:rFonts w:cstheme="majorHAnsi"/>
          <w:b/>
          <w:bCs/>
          <w:color w:val="4F81BD" w:themeColor="accent1"/>
          <w:sz w:val="28"/>
          <w:szCs w:val="28"/>
        </w:rPr>
      </w:pPr>
      <w:bookmarkStart w:id="0" w:name="_Hlk206678786"/>
      <w:r w:rsidRPr="001846DD">
        <w:rPr>
          <w:rFonts w:cstheme="majorHAnsi"/>
          <w:b/>
          <w:bCs/>
          <w:color w:val="4F81BD" w:themeColor="accent1"/>
          <w:sz w:val="28"/>
          <w:szCs w:val="28"/>
        </w:rPr>
        <w:t>Village Open Space Survey</w:t>
      </w:r>
    </w:p>
    <w:bookmarkEnd w:id="0"/>
    <w:p w14:paraId="626FDB8C" w14:textId="279B0F32" w:rsidR="00E333E4" w:rsidRPr="00AD23E7" w:rsidRDefault="00E333E4" w:rsidP="00AD23E7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T</w:t>
      </w:r>
      <w:r w:rsidR="001846DD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hurston 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P</w:t>
      </w:r>
      <w:r w:rsidR="001846DD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arish 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C</w:t>
      </w:r>
      <w:r w:rsidR="001846DD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ouncil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 is committed to ensuring that our public open spaces </w:t>
      </w:r>
      <w:r w:rsidR="00D130A4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provide inclusive, accessible, </w:t>
      </w:r>
      <w:r w:rsidR="001846DD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high-quality</w:t>
      </w:r>
      <w:r w:rsidR="00D130A4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 sites that 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meet the needs </w:t>
      </w:r>
      <w:r w:rsidR="00D130A4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and aspirations 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of our residents — now and in the future.</w:t>
      </w:r>
    </w:p>
    <w:p w14:paraId="6E02FC7A" w14:textId="77777777" w:rsidR="00F770E1" w:rsidRPr="00AD23E7" w:rsidRDefault="00F770E1" w:rsidP="001846DD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</w:p>
    <w:p w14:paraId="71E7C7B5" w14:textId="257AAB1B" w:rsidR="00D130A4" w:rsidRPr="00AD23E7" w:rsidRDefault="00D130A4" w:rsidP="00AD23E7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Our open spaces — including playgrounds, playing fields, green corridors, </w:t>
      </w:r>
      <w:r w:rsidR="001846DD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recre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ation areas — are vital to our physical and mental wellbeing. They also play a key role in:</w:t>
      </w:r>
    </w:p>
    <w:p w14:paraId="63E56137" w14:textId="77777777" w:rsidR="00D130A4" w:rsidRPr="00AD23E7" w:rsidRDefault="00D130A4" w:rsidP="001846DD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Promoting health and fitness</w:t>
      </w:r>
    </w:p>
    <w:p w14:paraId="71CF5B8F" w14:textId="77777777" w:rsidR="00D130A4" w:rsidRPr="00AD23E7" w:rsidRDefault="00D130A4" w:rsidP="001846DD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Providing habitats for wildlife</w:t>
      </w:r>
    </w:p>
    <w:p w14:paraId="3AF88252" w14:textId="77777777" w:rsidR="00D130A4" w:rsidRPr="00AD23E7" w:rsidRDefault="00D130A4" w:rsidP="001846DD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Supporting community events</w:t>
      </w:r>
    </w:p>
    <w:p w14:paraId="6AAC69EA" w14:textId="77777777" w:rsidR="00D130A4" w:rsidRPr="00AD23E7" w:rsidRDefault="00D130A4" w:rsidP="001846DD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Offering safe spaces for children and families</w:t>
      </w:r>
    </w:p>
    <w:p w14:paraId="736825F3" w14:textId="77777777" w:rsidR="00D130A4" w:rsidRPr="00AD23E7" w:rsidRDefault="00D130A4" w:rsidP="001846DD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Encouraging local pride in our village</w:t>
      </w:r>
    </w:p>
    <w:p w14:paraId="3280AB34" w14:textId="77777777" w:rsidR="00F770E1" w:rsidRPr="00AD23E7" w:rsidRDefault="00F770E1" w:rsidP="001846DD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</w:p>
    <w:p w14:paraId="01A84441" w14:textId="5015B094" w:rsidR="00D130A4" w:rsidRPr="00AD23E7" w:rsidRDefault="00E333E4" w:rsidP="00AD23E7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We are currently reviewing how these spaces are used, how they are maintained, and how they can be improved. As part of this process, we are </w:t>
      </w:r>
      <w:r w:rsidRPr="00AD23E7">
        <w:rPr>
          <w:rFonts w:asciiTheme="majorHAnsi" w:hAnsiTheme="majorHAnsi" w:cstheme="majorHAnsi"/>
          <w:sz w:val="26"/>
          <w:szCs w:val="26"/>
        </w:rPr>
        <w:t xml:space="preserve">seeking the views of residents to gather community feedback </w:t>
      </w:r>
      <w:r w:rsidR="001846DD" w:rsidRPr="00AD23E7">
        <w:rPr>
          <w:rFonts w:asciiTheme="majorHAnsi" w:hAnsiTheme="majorHAnsi" w:cstheme="majorHAnsi"/>
          <w:sz w:val="26"/>
          <w:szCs w:val="26"/>
        </w:rPr>
        <w:t>on:</w:t>
      </w:r>
    </w:p>
    <w:p w14:paraId="7FE986D0" w14:textId="615EB9DB" w:rsidR="00D130A4" w:rsidRPr="00AD23E7" w:rsidRDefault="00D130A4" w:rsidP="001846DD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  <w:t>Access and inclusivity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: Are our facilities accessible to all?</w:t>
      </w:r>
    </w:p>
    <w:p w14:paraId="3CE5D5B8" w14:textId="6AA005A3" w:rsidR="00D130A4" w:rsidRPr="00AD23E7" w:rsidRDefault="00D130A4" w:rsidP="001846DD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  <w:t>Usage patterns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: How are our open spaces currently used </w:t>
      </w:r>
    </w:p>
    <w:p w14:paraId="5844CCEF" w14:textId="18053102" w:rsidR="00D130A4" w:rsidRPr="00AD23E7" w:rsidRDefault="00D130A4" w:rsidP="001846DD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  <w:t>Facilities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: Are there adequate amenities </w:t>
      </w:r>
    </w:p>
    <w:p w14:paraId="6276C58A" w14:textId="77777777" w:rsidR="00D130A4" w:rsidRPr="00AD23E7" w:rsidRDefault="00D130A4" w:rsidP="001846DD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  <w:t>Safety and maintenance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: How safe and well-kept are our open spaces?</w:t>
      </w:r>
    </w:p>
    <w:p w14:paraId="01851B60" w14:textId="0AD25135" w:rsidR="00D130A4" w:rsidRPr="00AD23E7" w:rsidRDefault="00D130A4" w:rsidP="001846DD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  <w:t>Environmental sustainability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: How can we make these spaces </w:t>
      </w:r>
      <w:r w:rsidR="00AD23E7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eco-friendlier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?</w:t>
      </w:r>
    </w:p>
    <w:p w14:paraId="6A77D5FD" w14:textId="77777777" w:rsidR="00D130A4" w:rsidRPr="00AD23E7" w:rsidRDefault="00D130A4" w:rsidP="001846DD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  <w:t>Future opportunities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: What would you like to see added or improved?</w:t>
      </w:r>
    </w:p>
    <w:p w14:paraId="3B349AE4" w14:textId="77777777" w:rsidR="00F770E1" w:rsidRPr="00AD23E7" w:rsidRDefault="00F770E1" w:rsidP="001846DD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4CD1C90A" w14:textId="0D34BC9D" w:rsidR="00D130A4" w:rsidRPr="00AD23E7" w:rsidRDefault="00D130A4" w:rsidP="001846DD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AD23E7">
        <w:rPr>
          <w:rFonts w:asciiTheme="majorHAnsi" w:hAnsiTheme="majorHAnsi" w:cstheme="majorHAnsi"/>
          <w:sz w:val="26"/>
          <w:szCs w:val="26"/>
        </w:rPr>
        <w:t xml:space="preserve">Your input </w:t>
      </w:r>
      <w:r w:rsidR="00E333E4" w:rsidRPr="00AD23E7">
        <w:rPr>
          <w:rFonts w:asciiTheme="majorHAnsi" w:hAnsiTheme="majorHAnsi" w:cstheme="majorHAnsi"/>
          <w:sz w:val="26"/>
          <w:szCs w:val="26"/>
        </w:rPr>
        <w:t xml:space="preserve">will </w:t>
      </w:r>
      <w:r w:rsidRPr="00AD23E7">
        <w:rPr>
          <w:rFonts w:asciiTheme="majorHAnsi" w:hAnsiTheme="majorHAnsi" w:cstheme="majorHAnsi"/>
          <w:sz w:val="26"/>
          <w:szCs w:val="26"/>
        </w:rPr>
        <w:t xml:space="preserve">help </w:t>
      </w:r>
      <w:r w:rsidR="00E333E4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inform future investment, development, and maintenance priorities.</w:t>
      </w:r>
      <w:r w:rsidR="00E333E4" w:rsidRPr="00AD23E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41CDB6CC" w14:textId="77777777" w:rsidR="001846DD" w:rsidRPr="00AD23E7" w:rsidRDefault="001846DD" w:rsidP="001846DD">
      <w:pPr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4F81BD" w:themeColor="accent1"/>
          <w:sz w:val="26"/>
          <w:szCs w:val="26"/>
          <w:lang w:val="en-GB" w:eastAsia="en-GB"/>
        </w:rPr>
      </w:pPr>
    </w:p>
    <w:p w14:paraId="6B0FC3A0" w14:textId="7AFFC8F7" w:rsidR="00D130A4" w:rsidRPr="00AD23E7" w:rsidRDefault="00D130A4" w:rsidP="00466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4F81BD" w:themeColor="accent1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b/>
          <w:bCs/>
          <w:color w:val="4F81BD" w:themeColor="accent1"/>
          <w:sz w:val="26"/>
          <w:szCs w:val="26"/>
          <w:lang w:val="en-GB" w:eastAsia="en-GB"/>
        </w:rPr>
        <w:t>How to Take Part</w:t>
      </w:r>
    </w:p>
    <w:p w14:paraId="00FF75F8" w14:textId="23CA4773" w:rsidR="00B41E7B" w:rsidRPr="00AD23E7" w:rsidRDefault="00D130A4" w:rsidP="00466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  <w:t>Online Survey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: </w:t>
      </w:r>
      <w:r w:rsidR="001846DD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Use the link on our website </w:t>
      </w:r>
      <w:hyperlink r:id="rId6" w:history="1">
        <w:r w:rsidR="00B41E7B" w:rsidRPr="00AD23E7">
          <w:rPr>
            <w:rStyle w:val="Hyperlink"/>
            <w:rFonts w:asciiTheme="majorHAnsi" w:eastAsia="Times New Roman" w:hAnsiTheme="majorHAnsi" w:cstheme="majorHAnsi"/>
            <w:sz w:val="26"/>
            <w:szCs w:val="26"/>
            <w:lang w:val="en-GB" w:eastAsia="en-GB"/>
          </w:rPr>
          <w:t>https://thurstonparishcouncil.uk</w:t>
        </w:r>
      </w:hyperlink>
    </w:p>
    <w:p w14:paraId="1DF00C42" w14:textId="066EF590" w:rsidR="00A920CE" w:rsidRPr="00AD23E7" w:rsidRDefault="00A920CE" w:rsidP="00466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  <w:t>P</w:t>
      </w:r>
      <w:r w:rsidR="00D130A4" w:rsidRPr="00AD23E7"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  <w:t>aper Copies Available At</w:t>
      </w:r>
      <w:r w:rsidR="00D130A4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: 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Parish Council Office</w:t>
      </w:r>
      <w:r w:rsidR="009B47D3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 and Thurst Café at</w:t>
      </w:r>
      <w:r w:rsidR="00B41E7B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 New Green Community Centre</w:t>
      </w:r>
      <w:r w:rsidR="00D909BF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 or The Library, Norton Road</w:t>
      </w:r>
      <w:r w:rsidR="009B47D3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.</w:t>
      </w:r>
      <w:r w:rsidR="00D130A4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br/>
      </w:r>
      <w:r w:rsidR="00D130A4" w:rsidRPr="00AD23E7"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  <w:t>Email Feedback To</w:t>
      </w:r>
      <w:r w:rsidR="00D130A4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: 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admin@thurstonparishcouncil.gov.uk </w:t>
      </w:r>
      <w:r w:rsidR="00D130A4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br/>
      </w:r>
      <w:r w:rsidR="00D130A4" w:rsidRPr="00AD23E7"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  <w:t>Post Comments To</w:t>
      </w:r>
      <w:r w:rsidR="00D130A4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: 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Parish Council Office, New Green Centre IP3</w:t>
      </w:r>
      <w:r w:rsidR="00C4291A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1 3TG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  or drop in the letter box outside the door.</w:t>
      </w:r>
    </w:p>
    <w:p w14:paraId="68A36B9B" w14:textId="4739D717" w:rsidR="00D130A4" w:rsidRPr="00AD23E7" w:rsidRDefault="00D130A4" w:rsidP="00466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  <w:t>Deadline for responses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: </w:t>
      </w:r>
      <w:r w:rsidR="00D909BF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31</w:t>
      </w:r>
      <w:r w:rsidR="00D909BF" w:rsidRPr="00D909BF">
        <w:rPr>
          <w:rFonts w:asciiTheme="majorHAnsi" w:eastAsia="Times New Roman" w:hAnsiTheme="majorHAnsi" w:cstheme="majorHAnsi"/>
          <w:sz w:val="26"/>
          <w:szCs w:val="26"/>
          <w:vertAlign w:val="superscript"/>
          <w:lang w:val="en-GB" w:eastAsia="en-GB"/>
        </w:rPr>
        <w:t>st</w:t>
      </w:r>
      <w:r w:rsidR="00D909BF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 October 2025</w:t>
      </w:r>
    </w:p>
    <w:p w14:paraId="52EA987B" w14:textId="77777777" w:rsidR="00A920CE" w:rsidRPr="00AD23E7" w:rsidRDefault="00A920CE" w:rsidP="001846DD">
      <w:pPr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val="en-GB" w:eastAsia="en-GB"/>
        </w:rPr>
      </w:pPr>
    </w:p>
    <w:p w14:paraId="5BBFA17E" w14:textId="0CE87C54" w:rsidR="00D130A4" w:rsidRPr="00AD23E7" w:rsidRDefault="00D130A4" w:rsidP="001846DD">
      <w:pPr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4F81BD" w:themeColor="accent1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b/>
          <w:bCs/>
          <w:color w:val="4F81BD" w:themeColor="accent1"/>
          <w:sz w:val="26"/>
          <w:szCs w:val="26"/>
          <w:lang w:val="en-GB" w:eastAsia="en-GB"/>
        </w:rPr>
        <w:t>What Happens Next</w:t>
      </w:r>
    </w:p>
    <w:p w14:paraId="4F915BC1" w14:textId="3C4D253E" w:rsidR="00D130A4" w:rsidRPr="00AD23E7" w:rsidRDefault="00D130A4" w:rsidP="00AD23E7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All responses will be reviewed and used to inform the development of Open Space and Leisure </w:t>
      </w:r>
      <w:r w:rsidR="00AD23E7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facilities,</w:t>
      </w: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 and a summary of findings and next steps will be published on our </w:t>
      </w:r>
      <w:r w:rsidR="00D06E49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website</w:t>
      </w:r>
      <w:r w:rsidR="00A920CE"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 xml:space="preserve">. </w:t>
      </w:r>
    </w:p>
    <w:p w14:paraId="1CE31C4B" w14:textId="77777777" w:rsidR="00AD23E7" w:rsidRPr="00AD23E7" w:rsidRDefault="00AD23E7" w:rsidP="00AD23E7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</w:p>
    <w:p w14:paraId="14FFCE95" w14:textId="1D60928E" w:rsidR="00643C3C" w:rsidRPr="00AD23E7" w:rsidRDefault="00D06E49" w:rsidP="00AD23E7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</w:pPr>
      <w:r w:rsidRPr="00AD23E7">
        <w:rPr>
          <w:rFonts w:asciiTheme="majorHAnsi" w:eastAsia="Times New Roman" w:hAnsiTheme="majorHAnsi" w:cstheme="majorHAnsi"/>
          <w:sz w:val="26"/>
          <w:szCs w:val="26"/>
          <w:lang w:val="en-GB" w:eastAsia="en-GB"/>
        </w:rPr>
        <w:t>Thank you for your time and your input. Together, we can make our open spaces better for everyone.</w:t>
      </w:r>
    </w:p>
    <w:p w14:paraId="576E5DD5" w14:textId="1A1FF824" w:rsidR="00E02544" w:rsidRPr="001846DD" w:rsidRDefault="00297734" w:rsidP="00540CA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cstheme="majorHAnsi"/>
          <w:sz w:val="24"/>
          <w:szCs w:val="24"/>
        </w:rPr>
      </w:pPr>
      <w:r w:rsidRPr="001846DD">
        <w:rPr>
          <w:rFonts w:cstheme="majorHAnsi"/>
          <w:sz w:val="24"/>
          <w:szCs w:val="24"/>
        </w:rPr>
        <w:lastRenderedPageBreak/>
        <w:t>Section 1: About You</w:t>
      </w:r>
    </w:p>
    <w:p w14:paraId="3BAE5A35" w14:textId="29D43327" w:rsidR="00E02544" w:rsidRPr="001846DD" w:rsidRDefault="00353B43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A920CE" w:rsidRPr="001846DD">
        <w:rPr>
          <w:rFonts w:asciiTheme="majorHAnsi" w:hAnsiTheme="majorHAnsi" w:cstheme="majorHAnsi"/>
          <w:sz w:val="24"/>
          <w:szCs w:val="24"/>
        </w:rPr>
        <w:t>. What age group do you belong to?</w:t>
      </w:r>
    </w:p>
    <w:p w14:paraId="0A7D3686" w14:textId="1B697C0B" w:rsidR="00F00382" w:rsidRDefault="00297734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Pr="001846DD">
        <w:rPr>
          <w:rFonts w:asciiTheme="majorHAnsi" w:hAnsiTheme="majorHAnsi" w:cstheme="majorHAnsi"/>
          <w:sz w:val="24"/>
          <w:szCs w:val="24"/>
        </w:rPr>
        <w:t>Under 1</w:t>
      </w:r>
      <w:r w:rsidR="00F00382">
        <w:rPr>
          <w:rFonts w:asciiTheme="majorHAnsi" w:hAnsiTheme="majorHAnsi" w:cstheme="majorHAnsi"/>
          <w:sz w:val="24"/>
          <w:szCs w:val="24"/>
        </w:rPr>
        <w:t>1</w:t>
      </w:r>
      <w:r w:rsidR="00643C3C">
        <w:rPr>
          <w:rFonts w:asciiTheme="majorHAnsi" w:hAnsiTheme="majorHAnsi" w:cstheme="majorHAnsi"/>
          <w:sz w:val="24"/>
          <w:szCs w:val="24"/>
        </w:rPr>
        <w:t xml:space="preserve"> </w:t>
      </w:r>
      <w:r w:rsidR="00643C3C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50728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C3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AC771DB" w14:textId="28DA88B1" w:rsidR="00E02544" w:rsidRPr="001846DD" w:rsidRDefault="00F00382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11 </w:t>
      </w:r>
      <w:r w:rsidR="00643C3C">
        <w:rPr>
          <w:rFonts w:asciiTheme="majorHAnsi" w:hAnsiTheme="majorHAnsi" w:cstheme="majorHAnsi"/>
          <w:sz w:val="24"/>
          <w:szCs w:val="24"/>
        </w:rPr>
        <w:t>–</w:t>
      </w:r>
      <w:r>
        <w:rPr>
          <w:rFonts w:asciiTheme="majorHAnsi" w:hAnsiTheme="majorHAnsi" w:cstheme="majorHAnsi"/>
          <w:sz w:val="24"/>
          <w:szCs w:val="24"/>
        </w:rPr>
        <w:t xml:space="preserve"> 17</w:t>
      </w:r>
      <w:r w:rsidR="00643C3C">
        <w:rPr>
          <w:rFonts w:asciiTheme="majorHAnsi" w:hAnsiTheme="majorHAnsi" w:cstheme="majorHAnsi"/>
          <w:sz w:val="24"/>
          <w:szCs w:val="24"/>
        </w:rPr>
        <w:t xml:space="preserve">     </w:t>
      </w:r>
      <w:r w:rsidR="00643C3C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21241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C3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4067A6CA" w14:textId="0A268902" w:rsidR="00E02544" w:rsidRPr="001846DD" w:rsidRDefault="00297734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Pr="001846DD">
        <w:rPr>
          <w:rFonts w:asciiTheme="majorHAnsi" w:hAnsiTheme="majorHAnsi" w:cstheme="majorHAnsi"/>
          <w:sz w:val="24"/>
          <w:szCs w:val="24"/>
        </w:rPr>
        <w:t xml:space="preserve"> </w:t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Pr="001846DD">
        <w:rPr>
          <w:rFonts w:asciiTheme="majorHAnsi" w:hAnsiTheme="majorHAnsi" w:cstheme="majorHAnsi"/>
          <w:sz w:val="24"/>
          <w:szCs w:val="24"/>
        </w:rPr>
        <w:t>18–30</w:t>
      </w:r>
      <w:r w:rsidR="00643C3C">
        <w:rPr>
          <w:rFonts w:asciiTheme="majorHAnsi" w:hAnsiTheme="majorHAnsi" w:cstheme="majorHAnsi"/>
          <w:sz w:val="24"/>
          <w:szCs w:val="24"/>
        </w:rPr>
        <w:tab/>
      </w:r>
      <w:r w:rsidR="00643C3C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618905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C3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6376711E" w14:textId="12B6EB81" w:rsidR="00E02544" w:rsidRPr="001846DD" w:rsidRDefault="00297734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Pr="001846DD">
        <w:rPr>
          <w:rFonts w:asciiTheme="majorHAnsi" w:hAnsiTheme="majorHAnsi" w:cstheme="majorHAnsi"/>
          <w:sz w:val="24"/>
          <w:szCs w:val="24"/>
        </w:rPr>
        <w:t xml:space="preserve"> </w:t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Pr="001846DD">
        <w:rPr>
          <w:rFonts w:asciiTheme="majorHAnsi" w:hAnsiTheme="majorHAnsi" w:cstheme="majorHAnsi"/>
          <w:sz w:val="24"/>
          <w:szCs w:val="24"/>
        </w:rPr>
        <w:t>31–50</w:t>
      </w:r>
      <w:r w:rsidR="00643C3C">
        <w:rPr>
          <w:rFonts w:asciiTheme="majorHAnsi" w:hAnsiTheme="majorHAnsi" w:cstheme="majorHAnsi"/>
          <w:sz w:val="24"/>
          <w:szCs w:val="24"/>
        </w:rPr>
        <w:tab/>
      </w:r>
      <w:r w:rsidR="00643C3C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97405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C3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51DE6EA7" w14:textId="3956EE2A" w:rsidR="00E02544" w:rsidRPr="001846DD" w:rsidRDefault="00297734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Pr="001846DD">
        <w:rPr>
          <w:rFonts w:asciiTheme="majorHAnsi" w:hAnsiTheme="majorHAnsi" w:cstheme="majorHAnsi"/>
          <w:sz w:val="24"/>
          <w:szCs w:val="24"/>
        </w:rPr>
        <w:t xml:space="preserve"> </w:t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Pr="001846DD">
        <w:rPr>
          <w:rFonts w:asciiTheme="majorHAnsi" w:hAnsiTheme="majorHAnsi" w:cstheme="majorHAnsi"/>
          <w:sz w:val="24"/>
          <w:szCs w:val="24"/>
        </w:rPr>
        <w:t>51–70</w:t>
      </w:r>
      <w:r w:rsidR="00643C3C">
        <w:rPr>
          <w:rFonts w:asciiTheme="majorHAnsi" w:hAnsiTheme="majorHAnsi" w:cstheme="majorHAnsi"/>
          <w:sz w:val="24"/>
          <w:szCs w:val="24"/>
        </w:rPr>
        <w:tab/>
      </w:r>
      <w:r w:rsidR="00643C3C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25012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C3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5D47E5F1" w14:textId="4434CE13" w:rsidR="00E02544" w:rsidRPr="001846DD" w:rsidRDefault="00297734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Pr="001846DD">
        <w:rPr>
          <w:rFonts w:asciiTheme="majorHAnsi" w:hAnsiTheme="majorHAnsi" w:cstheme="majorHAnsi"/>
          <w:sz w:val="24"/>
          <w:szCs w:val="24"/>
        </w:rPr>
        <w:t xml:space="preserve"> </w:t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Pr="001846DD">
        <w:rPr>
          <w:rFonts w:asciiTheme="majorHAnsi" w:hAnsiTheme="majorHAnsi" w:cstheme="majorHAnsi"/>
          <w:sz w:val="24"/>
          <w:szCs w:val="24"/>
        </w:rPr>
        <w:t>Over 70</w:t>
      </w:r>
      <w:r w:rsidR="00643C3C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94319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C3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15BA2761" w14:textId="77777777" w:rsidR="00A920CE" w:rsidRDefault="00A920CE" w:rsidP="001846DD">
      <w:pPr>
        <w:pStyle w:val="Heading1"/>
        <w:spacing w:before="0" w:line="240" w:lineRule="auto"/>
        <w:rPr>
          <w:rFonts w:cstheme="majorHAnsi"/>
          <w:sz w:val="24"/>
          <w:szCs w:val="24"/>
        </w:rPr>
      </w:pPr>
    </w:p>
    <w:p w14:paraId="2A4D3042" w14:textId="0E3B5861" w:rsidR="00E02544" w:rsidRPr="001846DD" w:rsidRDefault="00297734" w:rsidP="00540CA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cstheme="majorHAnsi"/>
          <w:sz w:val="24"/>
          <w:szCs w:val="24"/>
        </w:rPr>
      </w:pPr>
      <w:r w:rsidRPr="001846DD">
        <w:rPr>
          <w:rFonts w:cstheme="majorHAnsi"/>
          <w:sz w:val="24"/>
          <w:szCs w:val="24"/>
        </w:rPr>
        <w:t>Section 2: Current Use of Open Spaces</w:t>
      </w:r>
    </w:p>
    <w:p w14:paraId="6E41286B" w14:textId="40B5AAE1" w:rsidR="00E02544" w:rsidRDefault="00353B43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A920CE" w:rsidRPr="001846DD">
        <w:rPr>
          <w:rFonts w:asciiTheme="majorHAnsi" w:hAnsiTheme="majorHAnsi" w:cstheme="majorHAnsi"/>
          <w:sz w:val="24"/>
          <w:szCs w:val="24"/>
        </w:rPr>
        <w:t>. Which of the following open spaces do you use regularly? (Tick all that apply)</w:t>
      </w:r>
    </w:p>
    <w:p w14:paraId="54B885E8" w14:textId="699418C1" w:rsidR="00E02544" w:rsidRPr="001846DD" w:rsidRDefault="00297734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="00AA302E" w:rsidRPr="001846DD">
        <w:rPr>
          <w:rFonts w:asciiTheme="majorHAnsi" w:hAnsiTheme="majorHAnsi" w:cstheme="majorHAnsi"/>
          <w:sz w:val="24"/>
          <w:szCs w:val="24"/>
        </w:rPr>
        <w:t>New Green Open Space</w:t>
      </w:r>
      <w:r w:rsidR="00643C3C">
        <w:rPr>
          <w:rFonts w:asciiTheme="majorHAnsi" w:hAnsiTheme="majorHAnsi" w:cstheme="majorHAnsi"/>
          <w:sz w:val="24"/>
          <w:szCs w:val="24"/>
        </w:rPr>
        <w:tab/>
      </w:r>
      <w:r w:rsidR="00643C3C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643C3C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207400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C3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33B0ACC8" w14:textId="71868AEA" w:rsidR="00AA302E" w:rsidRPr="001846DD" w:rsidRDefault="00F00382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Thedwastre Play Park, New Green</w:t>
      </w:r>
      <w:r w:rsidR="00643C3C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643C3C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83318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C3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0AE94E13" w14:textId="518C14F0" w:rsidR="00AA302E" w:rsidRPr="001846DD" w:rsidRDefault="00AA302E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t>Wildlife Garden</w:t>
      </w:r>
      <w:r w:rsidR="00353B43">
        <w:rPr>
          <w:rFonts w:asciiTheme="majorHAnsi" w:hAnsiTheme="majorHAnsi" w:cstheme="majorHAnsi"/>
          <w:sz w:val="24"/>
          <w:szCs w:val="24"/>
        </w:rPr>
        <w:t xml:space="preserve">, to the NE of New Green 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643C3C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19141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C3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09121C58" w14:textId="060C249E" w:rsidR="00AA302E" w:rsidRPr="001846DD" w:rsidRDefault="00353B43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Church Road </w:t>
      </w:r>
      <w:r w:rsidR="00AA302E" w:rsidRPr="001846DD">
        <w:rPr>
          <w:rFonts w:asciiTheme="majorHAnsi" w:hAnsiTheme="majorHAnsi" w:cstheme="majorHAnsi"/>
          <w:sz w:val="24"/>
          <w:szCs w:val="24"/>
        </w:rPr>
        <w:t>Recreation Ground</w:t>
      </w:r>
      <w:r w:rsidR="00643C3C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643C3C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55543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19ABF444" w14:textId="1AE56451" w:rsidR="00AA302E" w:rsidRPr="001846DD" w:rsidRDefault="00AA302E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t>Heath Road Play Area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08699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4E9C9F32" w14:textId="77777777" w:rsidR="00042C24" w:rsidRDefault="00297734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="00AA302E" w:rsidRPr="001846DD">
        <w:rPr>
          <w:rFonts w:asciiTheme="majorHAnsi" w:hAnsiTheme="majorHAnsi" w:cstheme="majorHAnsi"/>
          <w:sz w:val="24"/>
          <w:szCs w:val="24"/>
        </w:rPr>
        <w:t>Thurston Park Open Space</w:t>
      </w:r>
      <w:r w:rsidR="00353B43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50F2E6E9" w14:textId="31D6F4AF" w:rsidR="00AA302E" w:rsidRPr="001846DD" w:rsidRDefault="00540CAC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142B1B">
        <w:rPr>
          <w:rFonts w:asciiTheme="majorHAnsi" w:hAnsiTheme="majorHAnsi" w:cstheme="majorHAnsi"/>
          <w:sz w:val="20"/>
          <w:szCs w:val="20"/>
        </w:rPr>
        <w:t>(</w:t>
      </w:r>
      <w:r w:rsidR="00353B43" w:rsidRPr="00142B1B">
        <w:rPr>
          <w:rFonts w:asciiTheme="majorHAnsi" w:hAnsiTheme="majorHAnsi" w:cstheme="majorHAnsi"/>
          <w:sz w:val="20"/>
          <w:szCs w:val="20"/>
        </w:rPr>
        <w:t xml:space="preserve">between Church Road and </w:t>
      </w:r>
      <w:r w:rsidR="007335DC" w:rsidRPr="00142B1B">
        <w:rPr>
          <w:rFonts w:asciiTheme="majorHAnsi" w:hAnsiTheme="majorHAnsi" w:cstheme="majorHAnsi"/>
          <w:sz w:val="20"/>
          <w:szCs w:val="20"/>
        </w:rPr>
        <w:t>Norton Road</w:t>
      </w:r>
      <w:r w:rsidR="00142B1B">
        <w:rPr>
          <w:rFonts w:asciiTheme="majorHAnsi" w:hAnsiTheme="majorHAnsi" w:cstheme="majorHAnsi"/>
          <w:sz w:val="20"/>
          <w:szCs w:val="20"/>
        </w:rPr>
        <w:t>)</w:t>
      </w:r>
      <w:r w:rsidR="00142B1B">
        <w:rPr>
          <w:rFonts w:asciiTheme="majorHAnsi" w:hAnsiTheme="majorHAnsi" w:cstheme="majorHAnsi"/>
          <w:sz w:val="24"/>
          <w:szCs w:val="24"/>
        </w:rPr>
        <w:tab/>
      </w:r>
      <w:r w:rsidR="00AD23E7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97402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6D1CB2DA" w14:textId="6859A5AE" w:rsidR="00AA302E" w:rsidRPr="001846DD" w:rsidRDefault="00AA302E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t>Public Footpaths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995716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695D85F5" w14:textId="5C746B1A" w:rsidR="00AA302E" w:rsidRPr="001846DD" w:rsidRDefault="00AA302E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t>Cycle Paths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4976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7B9780FC" w14:textId="140CAAB4" w:rsidR="00042C24" w:rsidRDefault="00297734" w:rsidP="0047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Pr="001846DD">
        <w:rPr>
          <w:rFonts w:asciiTheme="majorHAnsi" w:hAnsiTheme="majorHAnsi" w:cstheme="majorHAnsi"/>
          <w:sz w:val="24"/>
          <w:szCs w:val="24"/>
        </w:rPr>
        <w:t>Other (please specify)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142B1B">
        <w:rPr>
          <w:rFonts w:asciiTheme="majorHAnsi" w:hAnsiTheme="majorHAnsi" w:cstheme="majorHAnsi"/>
          <w:sz w:val="24"/>
          <w:szCs w:val="24"/>
        </w:rPr>
        <w:tab/>
      </w:r>
      <w:r w:rsidR="00142B1B">
        <w:rPr>
          <w:rFonts w:asciiTheme="majorHAnsi" w:hAnsiTheme="majorHAnsi" w:cstheme="majorHAnsi"/>
          <w:sz w:val="24"/>
          <w:szCs w:val="24"/>
        </w:rPr>
        <w:tab/>
      </w:r>
      <w:r w:rsidR="00142B1B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69638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B1B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142B1B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00122A8C" w14:textId="1C6E854C" w:rsidR="00142B1B" w:rsidRDefault="00470566" w:rsidP="0047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……………………………………………………………………………………………………………………………..</w:t>
      </w:r>
    </w:p>
    <w:p w14:paraId="2D8CB7D3" w14:textId="341C1ED5" w:rsidR="00470566" w:rsidRDefault="00353B43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="00F770E1">
        <w:rPr>
          <w:rFonts w:asciiTheme="majorHAnsi" w:hAnsiTheme="majorHAnsi" w:cstheme="majorHAnsi"/>
          <w:sz w:val="24"/>
          <w:szCs w:val="24"/>
        </w:rPr>
        <w:t>. What</w:t>
      </w:r>
      <w:r w:rsidR="00A920CE" w:rsidRPr="001846DD">
        <w:rPr>
          <w:rFonts w:asciiTheme="majorHAnsi" w:hAnsiTheme="majorHAnsi" w:cstheme="majorHAnsi"/>
          <w:sz w:val="24"/>
          <w:szCs w:val="24"/>
        </w:rPr>
        <w:t xml:space="preserve"> activities do you typically engage in? </w:t>
      </w:r>
      <w:r w:rsidR="00B41E7B">
        <w:rPr>
          <w:rFonts w:asciiTheme="majorHAnsi" w:hAnsiTheme="majorHAnsi" w:cstheme="majorHAnsi"/>
          <w:sz w:val="24"/>
          <w:szCs w:val="24"/>
        </w:rPr>
        <w:t>Tick all that apply</w:t>
      </w:r>
    </w:p>
    <w:p w14:paraId="6C1DD21D" w14:textId="0C1C9DBA" w:rsidR="00B41E7B" w:rsidRDefault="00B41E7B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Pr="001846DD">
        <w:rPr>
          <w:rFonts w:asciiTheme="majorHAnsi" w:hAnsiTheme="majorHAnsi" w:cstheme="majorHAnsi"/>
          <w:sz w:val="24"/>
          <w:szCs w:val="24"/>
        </w:rPr>
        <w:t>alking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27223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591ED8C1" w14:textId="43A80DE9" w:rsidR="00B41E7B" w:rsidRDefault="00B41E7B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Pr="001846DD">
        <w:rPr>
          <w:rFonts w:asciiTheme="majorHAnsi" w:hAnsiTheme="majorHAnsi" w:cstheme="majorHAnsi"/>
          <w:sz w:val="24"/>
          <w:szCs w:val="24"/>
        </w:rPr>
        <w:t>ports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66999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663062F2" w14:textId="775341C0" w:rsidR="00B41E7B" w:rsidRDefault="00B41E7B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Pr="001846DD">
        <w:rPr>
          <w:rFonts w:asciiTheme="majorHAnsi" w:hAnsiTheme="majorHAnsi" w:cstheme="majorHAnsi"/>
          <w:sz w:val="24"/>
          <w:szCs w:val="24"/>
        </w:rPr>
        <w:t>og walkin</w:t>
      </w:r>
      <w:r>
        <w:rPr>
          <w:rFonts w:asciiTheme="majorHAnsi" w:hAnsiTheme="majorHAnsi" w:cstheme="majorHAnsi"/>
          <w:sz w:val="24"/>
          <w:szCs w:val="24"/>
        </w:rPr>
        <w:t>g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921630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7132B7A" w14:textId="4F7064FF" w:rsidR="00E02544" w:rsidRDefault="00B41E7B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</w:t>
      </w:r>
      <w:r w:rsidRPr="001846DD">
        <w:rPr>
          <w:rFonts w:asciiTheme="majorHAnsi" w:hAnsiTheme="majorHAnsi" w:cstheme="majorHAnsi"/>
          <w:sz w:val="24"/>
          <w:szCs w:val="24"/>
        </w:rPr>
        <w:t>elaxation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140075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3A0EFC7C" w14:textId="058BD497" w:rsidR="00B41E7B" w:rsidRDefault="00B41E7B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Socialising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425865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10E2FF59" w14:textId="706D8C24" w:rsidR="00A920CE" w:rsidRDefault="00B41E7B" w:rsidP="0047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Other (please specify)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022703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42C24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</w:t>
      </w:r>
      <w:r w:rsidR="00470566">
        <w:rPr>
          <w:rFonts w:asciiTheme="majorHAnsi" w:hAnsiTheme="majorHAnsi" w:cstheme="majorHAnsi"/>
          <w:sz w:val="24"/>
          <w:szCs w:val="24"/>
        </w:rPr>
        <w:t>………….</w:t>
      </w:r>
    </w:p>
    <w:p w14:paraId="43ECF275" w14:textId="40F2E439" w:rsidR="00470566" w:rsidRDefault="00470566" w:rsidP="0047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440F83C" w14:textId="77777777" w:rsidR="00AD23E7" w:rsidRDefault="00353B43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4</w:t>
      </w:r>
      <w:r w:rsidR="00D06E49"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. </w:t>
      </w:r>
      <w:r w:rsidR="00D06E49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How often do you use public paths for walking, cycling, or other activities? </w:t>
      </w:r>
    </w:p>
    <w:p w14:paraId="414A5A91" w14:textId="77777777" w:rsidR="00AD23E7" w:rsidRDefault="00AD23E7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1FBBD1A7" w14:textId="42CC643A" w:rsidR="00D06E49" w:rsidRDefault="00AD23E7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  </w:t>
      </w:r>
      <w:r w:rsidR="00B41E7B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(</w:t>
      </w:r>
      <w:r w:rsidR="00D06E49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Frequently, </w:t>
      </w: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o</w:t>
      </w:r>
      <w:r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ccasionally</w:t>
      </w:r>
      <w:r w:rsidR="00D06E49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, </w:t>
      </w: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n</w:t>
      </w:r>
      <w:r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ever)</w:t>
      </w: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……</w:t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……………………………</w:t>
      </w: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…….</w:t>
      </w:r>
    </w:p>
    <w:p w14:paraId="1A0ED9F8" w14:textId="77777777" w:rsidR="00A920CE" w:rsidRPr="00E333E4" w:rsidRDefault="00A920CE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50441CEF" w14:textId="69036FD3" w:rsidR="00A920CE" w:rsidRDefault="00353B43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5</w:t>
      </w:r>
      <w:r w:rsidR="00506611"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. How often do you use </w:t>
      </w:r>
      <w:r w:rsidR="00AD23E7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the </w:t>
      </w:r>
      <w:r w:rsidR="00506611"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play equipment at New Green, Heath Road or </w:t>
      </w: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Church Road </w:t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 </w:t>
      </w:r>
      <w:r w:rsidR="00506611"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Recreation Ground</w:t>
      </w:r>
      <w:r w:rsidR="00F770E1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?</w:t>
      </w:r>
    </w:p>
    <w:p w14:paraId="1B570517" w14:textId="77777777" w:rsidR="00AD23E7" w:rsidRDefault="00AD23E7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686FD527" w14:textId="61D3DFBC" w:rsidR="00D06E49" w:rsidRDefault="00AD23E7" w:rsidP="00AD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   </w:t>
      </w:r>
      <w:r w:rsidR="00A920CE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(</w:t>
      </w: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D</w:t>
      </w:r>
      <w:r w:rsidR="00506611"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aily, weekly, monthly, rarely</w:t>
      </w:r>
      <w:r w:rsidR="00A920CE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, </w:t>
      </w: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never) ….</w:t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………………………………</w:t>
      </w:r>
    </w:p>
    <w:p w14:paraId="75DFFD1D" w14:textId="77777777" w:rsidR="00A920CE" w:rsidRPr="001846DD" w:rsidRDefault="00A920CE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010A0219" w14:textId="7A8DCBEB" w:rsidR="00A920CE" w:rsidRDefault="00353B43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6</w:t>
      </w:r>
      <w:r w:rsidR="00506611"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. How often do you use the open green spaces at New Green, Thurston Park or </w:t>
      </w: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Church Road </w:t>
      </w:r>
      <w:r w:rsidR="00506611"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Recreation Ground</w:t>
      </w:r>
      <w:r w:rsidR="00F770E1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?</w:t>
      </w:r>
    </w:p>
    <w:p w14:paraId="68906C2E" w14:textId="77777777" w:rsidR="00AD23E7" w:rsidRDefault="00AD23E7" w:rsidP="0054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3FF68541" w14:textId="4C6672C5" w:rsidR="00470566" w:rsidRPr="00E333E4" w:rsidRDefault="00AD23E7" w:rsidP="00AD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  </w:t>
      </w:r>
      <w:r w:rsidR="00A920CE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(</w:t>
      </w:r>
      <w:r w:rsidR="00506611"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daily, weekly, monthly, rarely</w:t>
      </w:r>
      <w:r w:rsidR="00A920CE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, never)</w:t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…………………………………..</w:t>
      </w:r>
    </w:p>
    <w:p w14:paraId="19CB3E66" w14:textId="77777777" w:rsidR="00A920CE" w:rsidRDefault="00A920CE" w:rsidP="001846DD">
      <w:pPr>
        <w:pStyle w:val="Heading1"/>
        <w:spacing w:before="0" w:line="240" w:lineRule="auto"/>
        <w:rPr>
          <w:rFonts w:cstheme="majorHAnsi"/>
          <w:sz w:val="24"/>
          <w:szCs w:val="24"/>
        </w:rPr>
      </w:pPr>
    </w:p>
    <w:p w14:paraId="25779CE5" w14:textId="675C8716" w:rsidR="00E02544" w:rsidRPr="001846DD" w:rsidRDefault="00297734" w:rsidP="00001C7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cstheme="majorHAnsi"/>
          <w:sz w:val="24"/>
          <w:szCs w:val="24"/>
        </w:rPr>
      </w:pPr>
      <w:r w:rsidRPr="001846DD">
        <w:rPr>
          <w:rFonts w:cstheme="majorHAnsi"/>
          <w:sz w:val="24"/>
          <w:szCs w:val="24"/>
        </w:rPr>
        <w:t>Section 3: Satisfaction and Accessibility</w:t>
      </w:r>
      <w:r w:rsidR="00A3275D">
        <w:rPr>
          <w:rFonts w:cstheme="majorHAnsi"/>
          <w:sz w:val="24"/>
          <w:szCs w:val="24"/>
        </w:rPr>
        <w:t xml:space="preserve"> of local open spaces</w:t>
      </w:r>
    </w:p>
    <w:p w14:paraId="19D45959" w14:textId="758A68F9" w:rsidR="00A920CE" w:rsidRDefault="00353B43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506611" w:rsidRPr="001846DD">
        <w:rPr>
          <w:rFonts w:asciiTheme="majorHAnsi" w:hAnsiTheme="majorHAnsi" w:cstheme="majorHAnsi"/>
          <w:sz w:val="24"/>
          <w:szCs w:val="24"/>
        </w:rPr>
        <w:t xml:space="preserve">. </w:t>
      </w:r>
      <w:r w:rsidR="00A920CE" w:rsidRPr="001846DD">
        <w:rPr>
          <w:rFonts w:asciiTheme="majorHAnsi" w:hAnsiTheme="majorHAnsi" w:cstheme="majorHAnsi"/>
          <w:sz w:val="24"/>
          <w:szCs w:val="24"/>
        </w:rPr>
        <w:t>How satisfied are you with the following aspects of local open spaces?</w:t>
      </w:r>
      <w:r w:rsidR="00506611" w:rsidRPr="001846D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BAEFAEE" w14:textId="3EA9F978" w:rsidR="00506611" w:rsidRPr="001846DD" w:rsidRDefault="00A920CE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t>(Rate from 1 – Very Dissatisfied to 5 – Very Satisfied):</w:t>
      </w:r>
    </w:p>
    <w:p w14:paraId="17ED47FD" w14:textId="34E759BE" w:rsidR="00E02544" w:rsidRPr="00001C79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001C79">
        <w:rPr>
          <w:rFonts w:asciiTheme="majorHAnsi" w:hAnsiTheme="majorHAnsi" w:cstheme="majorHAnsi"/>
          <w:sz w:val="24"/>
          <w:szCs w:val="24"/>
        </w:rPr>
        <w:t>Cleanliness _</w:t>
      </w:r>
      <w:r w:rsidR="00AD23E7">
        <w:rPr>
          <w:rFonts w:asciiTheme="majorHAnsi" w:hAnsiTheme="majorHAnsi" w:cstheme="majorHAnsi"/>
          <w:sz w:val="24"/>
          <w:szCs w:val="24"/>
        </w:rPr>
        <w:t>_________</w:t>
      </w:r>
    </w:p>
    <w:p w14:paraId="04EF6757" w14:textId="4F48C01F" w:rsidR="00E02544" w:rsidRPr="00001C79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001C79">
        <w:rPr>
          <w:rFonts w:asciiTheme="majorHAnsi" w:hAnsiTheme="majorHAnsi" w:cstheme="majorHAnsi"/>
          <w:sz w:val="24"/>
          <w:szCs w:val="24"/>
        </w:rPr>
        <w:t>Safety ______</w:t>
      </w:r>
    </w:p>
    <w:p w14:paraId="6F5C3172" w14:textId="3EF0DC72" w:rsidR="00E02544" w:rsidRPr="00001C79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001C79">
        <w:rPr>
          <w:rFonts w:asciiTheme="majorHAnsi" w:hAnsiTheme="majorHAnsi" w:cstheme="majorHAnsi"/>
          <w:sz w:val="24"/>
          <w:szCs w:val="24"/>
        </w:rPr>
        <w:t>Accessibility for all ages and abilities ______</w:t>
      </w:r>
    </w:p>
    <w:p w14:paraId="3EE1CF23" w14:textId="000B2449" w:rsidR="00E02544" w:rsidRPr="00001C79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001C79">
        <w:rPr>
          <w:rFonts w:asciiTheme="majorHAnsi" w:hAnsiTheme="majorHAnsi" w:cstheme="majorHAnsi"/>
          <w:sz w:val="24"/>
          <w:szCs w:val="24"/>
        </w:rPr>
        <w:t>Maintenance ______</w:t>
      </w:r>
    </w:p>
    <w:p w14:paraId="015C63E2" w14:textId="09860627" w:rsidR="00A920CE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001C79">
        <w:rPr>
          <w:rFonts w:asciiTheme="majorHAnsi" w:hAnsiTheme="majorHAnsi" w:cstheme="majorHAnsi"/>
          <w:sz w:val="24"/>
          <w:szCs w:val="24"/>
        </w:rPr>
        <w:t>Biodiversity and natural features ______</w:t>
      </w:r>
    </w:p>
    <w:p w14:paraId="7349AD7B" w14:textId="77777777" w:rsidR="00001C79" w:rsidRPr="00001C79" w:rsidRDefault="00001C79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rPr>
          <w:rFonts w:asciiTheme="majorHAnsi" w:hAnsiTheme="majorHAnsi" w:cstheme="majorHAnsi"/>
          <w:sz w:val="24"/>
          <w:szCs w:val="24"/>
        </w:rPr>
      </w:pPr>
    </w:p>
    <w:p w14:paraId="578E7770" w14:textId="05A6D2CD" w:rsidR="00A920CE" w:rsidRDefault="00353B43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8</w:t>
      </w:r>
      <w:r w:rsidR="00506611"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. </w:t>
      </w:r>
      <w:r w:rsidR="00506611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Do you feel that </w:t>
      </w:r>
      <w:r w:rsidR="00F770E1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the </w:t>
      </w:r>
      <w:r w:rsidR="00506611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current playgrounds meet the needs of your </w:t>
      </w:r>
      <w:r w:rsidR="00F770E1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children, family and friends</w:t>
      </w:r>
      <w:r w:rsidR="00506611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? </w:t>
      </w:r>
    </w:p>
    <w:p w14:paraId="621B4E2D" w14:textId="4C92FF32" w:rsidR="00AD23E7" w:rsidRDefault="00AD23E7" w:rsidP="00AD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    </w:t>
      </w:r>
      <w:r w:rsidR="00506611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(Yes/No/Not sure)</w:t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…………………….</w:t>
      </w:r>
    </w:p>
    <w:p w14:paraId="1C09A357" w14:textId="77777777" w:rsidR="00A3275D" w:rsidRDefault="00A3275D" w:rsidP="00AD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005892DD" w14:textId="77777777" w:rsidR="00A920CE" w:rsidRDefault="00A920CE" w:rsidP="00A920CE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4EA10E02" w14:textId="1B6DF348" w:rsidR="00E02544" w:rsidRPr="001846DD" w:rsidRDefault="00297734" w:rsidP="00001C7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cstheme="majorHAnsi"/>
          <w:sz w:val="24"/>
          <w:szCs w:val="24"/>
        </w:rPr>
      </w:pPr>
      <w:r w:rsidRPr="001846DD">
        <w:rPr>
          <w:rFonts w:cstheme="majorHAnsi"/>
          <w:sz w:val="24"/>
          <w:szCs w:val="24"/>
        </w:rPr>
        <w:t>Section 4: Future Improvements</w:t>
      </w:r>
      <w:r w:rsidR="00A3275D">
        <w:rPr>
          <w:rFonts w:cstheme="majorHAnsi"/>
          <w:sz w:val="24"/>
          <w:szCs w:val="24"/>
        </w:rPr>
        <w:t xml:space="preserve"> for local open spaces</w:t>
      </w:r>
    </w:p>
    <w:p w14:paraId="13A337B3" w14:textId="0F8E0D79" w:rsidR="00E02544" w:rsidRPr="001846DD" w:rsidRDefault="00353B43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</w:t>
      </w:r>
      <w:r w:rsidR="00506611" w:rsidRPr="001846DD">
        <w:rPr>
          <w:rFonts w:asciiTheme="majorHAnsi" w:hAnsiTheme="majorHAnsi" w:cstheme="majorHAnsi"/>
          <w:sz w:val="24"/>
          <w:szCs w:val="24"/>
        </w:rPr>
        <w:t xml:space="preserve">. What improvements would you like to see in </w:t>
      </w:r>
      <w:r w:rsidR="00AA302E" w:rsidRPr="001846DD">
        <w:rPr>
          <w:rFonts w:asciiTheme="majorHAnsi" w:hAnsiTheme="majorHAnsi" w:cstheme="majorHAnsi"/>
          <w:sz w:val="24"/>
          <w:szCs w:val="24"/>
        </w:rPr>
        <w:t xml:space="preserve">our </w:t>
      </w:r>
      <w:proofErr w:type="gramStart"/>
      <w:r w:rsidR="00506611" w:rsidRPr="001846DD">
        <w:rPr>
          <w:rFonts w:asciiTheme="majorHAnsi" w:hAnsiTheme="majorHAnsi" w:cstheme="majorHAnsi"/>
          <w:sz w:val="24"/>
          <w:szCs w:val="24"/>
        </w:rPr>
        <w:t>village</w:t>
      </w:r>
      <w:proofErr w:type="gramEnd"/>
      <w:r w:rsidR="00506611" w:rsidRPr="001846DD">
        <w:rPr>
          <w:rFonts w:asciiTheme="majorHAnsi" w:hAnsiTheme="majorHAnsi" w:cstheme="majorHAnsi"/>
          <w:sz w:val="24"/>
          <w:szCs w:val="24"/>
        </w:rPr>
        <w:t xml:space="preserve"> open spaces?</w:t>
      </w:r>
      <w:r w:rsidR="00AA302E" w:rsidRPr="001846DD">
        <w:rPr>
          <w:rFonts w:asciiTheme="majorHAnsi" w:hAnsiTheme="majorHAnsi" w:cstheme="majorHAnsi"/>
          <w:sz w:val="24"/>
          <w:szCs w:val="24"/>
        </w:rPr>
        <w:t xml:space="preserve"> </w:t>
      </w:r>
      <w:r w:rsidR="00A920CE" w:rsidRPr="001846DD">
        <w:rPr>
          <w:rFonts w:asciiTheme="majorHAnsi" w:hAnsiTheme="majorHAnsi" w:cstheme="majorHAnsi"/>
          <w:sz w:val="24"/>
          <w:szCs w:val="24"/>
        </w:rPr>
        <w:t>(Tick all that apply)</w:t>
      </w:r>
    </w:p>
    <w:p w14:paraId="779C80C0" w14:textId="370EC866" w:rsidR="00E02544" w:rsidRPr="001846DD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Pr="001846DD">
        <w:rPr>
          <w:rFonts w:asciiTheme="majorHAnsi" w:hAnsiTheme="majorHAnsi" w:cstheme="majorHAnsi"/>
          <w:sz w:val="24"/>
          <w:szCs w:val="24"/>
        </w:rPr>
        <w:t xml:space="preserve"> </w:t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Pr="001846DD">
        <w:rPr>
          <w:rFonts w:asciiTheme="majorHAnsi" w:hAnsiTheme="majorHAnsi" w:cstheme="majorHAnsi"/>
          <w:sz w:val="24"/>
          <w:szCs w:val="24"/>
        </w:rPr>
        <w:t>More seating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54748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0D15541" w14:textId="69972CBF" w:rsidR="00E02544" w:rsidRPr="001846DD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Pr="001846DD">
        <w:rPr>
          <w:rFonts w:asciiTheme="majorHAnsi" w:hAnsiTheme="majorHAnsi" w:cstheme="majorHAnsi"/>
          <w:sz w:val="24"/>
          <w:szCs w:val="24"/>
        </w:rPr>
        <w:t xml:space="preserve"> </w:t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Pr="001846DD">
        <w:rPr>
          <w:rFonts w:asciiTheme="majorHAnsi" w:hAnsiTheme="majorHAnsi" w:cstheme="majorHAnsi"/>
          <w:sz w:val="24"/>
          <w:szCs w:val="24"/>
        </w:rPr>
        <w:t>Improved paths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00435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19C06918" w14:textId="4E6A4547" w:rsidR="00E02544" w:rsidRPr="001846DD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Pr="001846DD">
        <w:rPr>
          <w:rFonts w:asciiTheme="majorHAnsi" w:hAnsiTheme="majorHAnsi" w:cstheme="majorHAnsi"/>
          <w:sz w:val="24"/>
          <w:szCs w:val="24"/>
        </w:rPr>
        <w:t xml:space="preserve"> </w:t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Pr="001846DD">
        <w:rPr>
          <w:rFonts w:asciiTheme="majorHAnsi" w:hAnsiTheme="majorHAnsi" w:cstheme="majorHAnsi"/>
          <w:sz w:val="24"/>
          <w:szCs w:val="24"/>
        </w:rPr>
        <w:t>More trees and planting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16886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058C8654" w14:textId="171726C4" w:rsidR="00E02544" w:rsidRPr="001846DD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Pr="001846DD">
        <w:rPr>
          <w:rFonts w:asciiTheme="majorHAnsi" w:hAnsiTheme="majorHAnsi" w:cstheme="majorHAnsi"/>
          <w:sz w:val="24"/>
          <w:szCs w:val="24"/>
        </w:rPr>
        <w:t xml:space="preserve"> </w:t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Pr="001846DD">
        <w:rPr>
          <w:rFonts w:asciiTheme="majorHAnsi" w:hAnsiTheme="majorHAnsi" w:cstheme="majorHAnsi"/>
          <w:sz w:val="24"/>
          <w:szCs w:val="24"/>
        </w:rPr>
        <w:t>New play equipment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98414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382CA14C" w14:textId="4AC86798" w:rsidR="00C7282A" w:rsidRPr="001846DD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="00C7282A">
        <w:rPr>
          <w:rFonts w:asciiTheme="majorHAnsi" w:hAnsiTheme="majorHAnsi" w:cstheme="majorHAnsi"/>
          <w:sz w:val="24"/>
          <w:szCs w:val="24"/>
        </w:rPr>
        <w:t>Nature areas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38205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43C65CDD" w14:textId="718BAA88" w:rsidR="00A920CE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Pr="001846DD">
        <w:rPr>
          <w:rFonts w:asciiTheme="majorHAnsi" w:hAnsiTheme="majorHAnsi" w:cstheme="majorHAnsi"/>
          <w:sz w:val="24"/>
          <w:szCs w:val="24"/>
        </w:rPr>
        <w:t xml:space="preserve"> </w:t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Pr="001846DD">
        <w:rPr>
          <w:rFonts w:asciiTheme="majorHAnsi" w:hAnsiTheme="majorHAnsi" w:cstheme="majorHAnsi"/>
          <w:sz w:val="24"/>
          <w:szCs w:val="24"/>
        </w:rPr>
        <w:t>Other (please specify)</w:t>
      </w:r>
      <w:r w:rsidR="00042C24">
        <w:rPr>
          <w:rFonts w:asciiTheme="majorHAnsi" w:hAnsiTheme="majorHAnsi" w:cstheme="majorHAnsi"/>
          <w:sz w:val="24"/>
          <w:szCs w:val="24"/>
        </w:rPr>
        <w:tab/>
      </w:r>
      <w:r w:rsidR="00042C2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8839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042C24">
        <w:rPr>
          <w:rFonts w:asciiTheme="majorHAnsi" w:hAnsiTheme="majorHAnsi" w:cstheme="majorHAnsi"/>
          <w:sz w:val="24"/>
          <w:szCs w:val="24"/>
        </w:rPr>
        <w:t xml:space="preserve">  …………………………………………….</w:t>
      </w:r>
    </w:p>
    <w:p w14:paraId="04A3E01C" w14:textId="77777777" w:rsidR="00042C24" w:rsidRPr="001846DD" w:rsidRDefault="00042C2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7D0087C" w14:textId="50AE79E7" w:rsidR="001846DD" w:rsidRPr="001846DD" w:rsidRDefault="001846DD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1</w:t>
      </w:r>
      <w:r w:rsidR="00353B43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0</w:t>
      </w:r>
      <w:r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. What types of activities or amenities do you feel are missing from our open spaces?</w:t>
      </w:r>
    </w:p>
    <w:p w14:paraId="32F81972" w14:textId="40E24887" w:rsidR="00AD23E7" w:rsidRDefault="00AD23E7" w:rsidP="00AD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850878B" w14:textId="53BA73C4" w:rsidR="00A920CE" w:rsidRDefault="00042C24" w:rsidP="00AD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18269422" w14:textId="0BAD6EF2" w:rsidR="00042C24" w:rsidRDefault="00042C24" w:rsidP="00AD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…………………………………………………………………………………………………………………………</w:t>
      </w:r>
      <w:r w:rsidR="00AD23E7">
        <w:rPr>
          <w:rFonts w:asciiTheme="majorHAnsi" w:hAnsiTheme="majorHAnsi" w:cstheme="majorHAnsi"/>
          <w:sz w:val="24"/>
          <w:szCs w:val="24"/>
        </w:rPr>
        <w:t>.</w:t>
      </w:r>
    </w:p>
    <w:p w14:paraId="0A582E06" w14:textId="4C126EDA" w:rsidR="00042C24" w:rsidRDefault="00A57567" w:rsidP="00A5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………………………………………………………………………………………………………………………….</w:t>
      </w:r>
      <w:r w:rsidR="00AD23E7">
        <w:rPr>
          <w:rFonts w:asciiTheme="majorHAnsi" w:hAnsiTheme="majorHAnsi" w:cstheme="majorHAnsi"/>
          <w:sz w:val="24"/>
          <w:szCs w:val="24"/>
        </w:rPr>
        <w:tab/>
      </w:r>
    </w:p>
    <w:p w14:paraId="7F4C32B8" w14:textId="45643046" w:rsidR="00A920CE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t>1</w:t>
      </w:r>
      <w:r w:rsidR="00353B43">
        <w:rPr>
          <w:rFonts w:asciiTheme="majorHAnsi" w:hAnsiTheme="majorHAnsi" w:cstheme="majorHAnsi"/>
          <w:sz w:val="24"/>
          <w:szCs w:val="24"/>
        </w:rPr>
        <w:t>1</w:t>
      </w:r>
      <w:r w:rsidRPr="001846DD">
        <w:rPr>
          <w:rFonts w:asciiTheme="majorHAnsi" w:hAnsiTheme="majorHAnsi" w:cstheme="majorHAnsi"/>
          <w:sz w:val="24"/>
          <w:szCs w:val="24"/>
        </w:rPr>
        <w:t xml:space="preserve">. Would you support community-led initiatives to enhance </w:t>
      </w:r>
      <w:r w:rsidR="00F770E1">
        <w:rPr>
          <w:rFonts w:asciiTheme="majorHAnsi" w:hAnsiTheme="majorHAnsi" w:cstheme="majorHAnsi"/>
          <w:sz w:val="24"/>
          <w:szCs w:val="24"/>
        </w:rPr>
        <w:t xml:space="preserve">our </w:t>
      </w:r>
      <w:r w:rsidRPr="001846DD">
        <w:rPr>
          <w:rFonts w:asciiTheme="majorHAnsi" w:hAnsiTheme="majorHAnsi" w:cstheme="majorHAnsi"/>
          <w:sz w:val="24"/>
          <w:szCs w:val="24"/>
        </w:rPr>
        <w:t>open spaces</w:t>
      </w:r>
      <w:r w:rsidR="00F770E1">
        <w:rPr>
          <w:rFonts w:asciiTheme="majorHAnsi" w:hAnsiTheme="majorHAnsi" w:cstheme="majorHAnsi"/>
          <w:sz w:val="24"/>
          <w:szCs w:val="24"/>
        </w:rPr>
        <w:t>?</w:t>
      </w:r>
    </w:p>
    <w:p w14:paraId="70A0DAD4" w14:textId="61D3395B" w:rsidR="00E02544" w:rsidRDefault="00297734" w:rsidP="00A3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t>(e.g., volunteer days, biodiversity projects)?</w:t>
      </w:r>
    </w:p>
    <w:p w14:paraId="71E35B6C" w14:textId="77777777" w:rsidR="00A3275D" w:rsidRPr="001846DD" w:rsidRDefault="00A3275D" w:rsidP="00A3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14:paraId="65F7F472" w14:textId="1B5FD646" w:rsidR="00E02544" w:rsidRPr="001846DD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Pr="001846DD">
        <w:rPr>
          <w:rFonts w:asciiTheme="majorHAnsi" w:hAnsiTheme="majorHAnsi" w:cstheme="majorHAnsi"/>
          <w:sz w:val="24"/>
          <w:szCs w:val="24"/>
        </w:rPr>
        <w:t xml:space="preserve"> Yes</w:t>
      </w:r>
      <w:r w:rsidR="00042C24"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-104707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AA302E" w:rsidRPr="001846DD">
        <w:rPr>
          <w:rFonts w:asciiTheme="majorHAnsi" w:hAnsiTheme="majorHAnsi" w:cstheme="majorHAnsi"/>
          <w:sz w:val="24"/>
          <w:szCs w:val="24"/>
        </w:rPr>
        <w:t xml:space="preserve"> What type of project</w:t>
      </w:r>
      <w:r w:rsidR="00A920CE">
        <w:rPr>
          <w:rFonts w:asciiTheme="majorHAnsi" w:hAnsiTheme="majorHAnsi" w:cstheme="majorHAnsi"/>
          <w:sz w:val="24"/>
          <w:szCs w:val="24"/>
        </w:rPr>
        <w:t>?</w:t>
      </w:r>
      <w:r w:rsidR="00042C24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</w:t>
      </w:r>
      <w:r w:rsidR="00A3275D">
        <w:rPr>
          <w:rFonts w:asciiTheme="majorHAnsi" w:hAnsiTheme="majorHAnsi" w:cstheme="majorHAnsi"/>
          <w:sz w:val="24"/>
          <w:szCs w:val="24"/>
        </w:rPr>
        <w:t>…………</w:t>
      </w:r>
    </w:p>
    <w:p w14:paraId="746995F3" w14:textId="2C1C8B0A" w:rsidR="00E02544" w:rsidRPr="001846DD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  <w:r w:rsidR="00A920CE">
        <w:rPr>
          <w:rFonts w:asciiTheme="majorHAnsi" w:hAnsiTheme="majorHAnsi" w:cstheme="majorHAnsi"/>
          <w:sz w:val="24"/>
          <w:szCs w:val="24"/>
        </w:rPr>
        <w:tab/>
      </w:r>
      <w:r w:rsidRPr="001846DD">
        <w:rPr>
          <w:rFonts w:asciiTheme="majorHAnsi" w:hAnsiTheme="majorHAnsi" w:cstheme="majorHAnsi"/>
          <w:sz w:val="24"/>
          <w:szCs w:val="24"/>
        </w:rPr>
        <w:t xml:space="preserve"> No</w:t>
      </w:r>
      <w:r w:rsidR="00042C24">
        <w:rPr>
          <w:rFonts w:asciiTheme="majorHAnsi" w:hAnsiTheme="majorHAnsi" w:cstheme="majorHAnsi"/>
          <w:sz w:val="24"/>
          <w:szCs w:val="24"/>
        </w:rPr>
        <w:t xml:space="preserve">   </w:t>
      </w:r>
      <w:sdt>
        <w:sdtPr>
          <w:rPr>
            <w:rFonts w:asciiTheme="majorHAnsi" w:hAnsiTheme="majorHAnsi" w:cstheme="majorHAnsi"/>
            <w:sz w:val="24"/>
            <w:szCs w:val="24"/>
          </w:rPr>
          <w:id w:val="207700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3430DF16" w14:textId="77777777" w:rsidR="00F97178" w:rsidRDefault="0029773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fldChar w:fldCharType="begin"/>
      </w:r>
      <w:r w:rsidRPr="001846DD">
        <w:rPr>
          <w:rFonts w:asciiTheme="majorHAnsi" w:hAnsiTheme="majorHAnsi" w:cstheme="majorHAnsi"/>
          <w:sz w:val="24"/>
          <w:szCs w:val="24"/>
        </w:rPr>
        <w:instrText>FORMCHECKBOX</w:instrText>
      </w:r>
      <w:r w:rsidRPr="001846DD">
        <w:rPr>
          <w:rFonts w:asciiTheme="majorHAnsi" w:hAnsiTheme="majorHAnsi" w:cstheme="majorHAnsi"/>
          <w:sz w:val="24"/>
          <w:szCs w:val="24"/>
        </w:rPr>
        <w:fldChar w:fldCharType="separate"/>
      </w:r>
      <w:r w:rsidRPr="001846DD">
        <w:rPr>
          <w:rFonts w:asciiTheme="majorHAnsi" w:hAnsiTheme="majorHAnsi" w:cstheme="majorHAnsi"/>
          <w:sz w:val="24"/>
          <w:szCs w:val="24"/>
        </w:rPr>
        <w:fldChar w:fldCharType="end"/>
      </w:r>
    </w:p>
    <w:p w14:paraId="5036AFB3" w14:textId="77777777" w:rsidR="00A3275D" w:rsidRDefault="007335DC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1</w:t>
      </w:r>
      <w:r w:rsidR="00A3275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2</w:t>
      </w: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. Should additional open space become available in the village how would you like to see </w:t>
      </w:r>
    </w:p>
    <w:p w14:paraId="31B4A8CD" w14:textId="370E2071" w:rsidR="00A3275D" w:rsidRDefault="00A3275D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      </w:t>
      </w:r>
      <w:r w:rsidR="007335DC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this developed? (</w:t>
      </w:r>
      <w:r w:rsidR="00FB0A09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For</w:t>
      </w:r>
      <w:r w:rsidR="007335DC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example – formal parkland, informal nature reserve, dog walking </w:t>
      </w: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</w:t>
      </w:r>
    </w:p>
    <w:p w14:paraId="26138CD2" w14:textId="6F55087E" w:rsidR="007335DC" w:rsidRDefault="00A3275D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      </w:t>
      </w:r>
      <w:r w:rsidR="007335DC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areas, Multi Use Games Area, Wheeled sport)</w:t>
      </w:r>
    </w:p>
    <w:p w14:paraId="59963077" w14:textId="77777777" w:rsidR="00A3275D" w:rsidRDefault="00042C24" w:rsidP="00A3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</w:p>
    <w:p w14:paraId="04D7205C" w14:textId="148B7BC5" w:rsidR="00042C24" w:rsidRDefault="00A3275D" w:rsidP="00A3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             </w:t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……………………………………………………………………………………………………………………………..</w:t>
      </w:r>
    </w:p>
    <w:p w14:paraId="186D96BC" w14:textId="3F3C560E" w:rsidR="00470566" w:rsidRDefault="00042C24" w:rsidP="00A3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  <w:t>……………………………………………………………………………………………………………………………..</w:t>
      </w:r>
    </w:p>
    <w:p w14:paraId="0DE41A14" w14:textId="3AE10F91" w:rsidR="00470566" w:rsidRDefault="00470566" w:rsidP="00A3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  <w:t>……………………………………………………………………………………………………………………………..</w:t>
      </w:r>
    </w:p>
    <w:p w14:paraId="64FDEBD0" w14:textId="77777777" w:rsidR="00FB0A09" w:rsidRDefault="00FB0A09" w:rsidP="0028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01995405" w14:textId="77777777" w:rsidR="00A3275D" w:rsidRDefault="00A3275D" w:rsidP="001846D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3DE7D7F2" w14:textId="635DC59B" w:rsidR="00C7282A" w:rsidRPr="00C7282A" w:rsidRDefault="00C7282A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color w:val="0070C0"/>
          <w:sz w:val="24"/>
          <w:szCs w:val="24"/>
        </w:rPr>
      </w:pPr>
      <w:r w:rsidRPr="00C7282A">
        <w:rPr>
          <w:rFonts w:asciiTheme="majorHAnsi" w:eastAsia="Times New Roman" w:hAnsiTheme="majorHAnsi" w:cstheme="majorHAnsi"/>
          <w:color w:val="0070C0"/>
          <w:sz w:val="24"/>
          <w:szCs w:val="24"/>
          <w:lang w:val="en-GB" w:eastAsia="en-GB"/>
        </w:rPr>
        <w:t>Section 5: Playgrounds</w:t>
      </w:r>
    </w:p>
    <w:p w14:paraId="45D5D7A9" w14:textId="73A9CBC1" w:rsidR="005C127C" w:rsidRDefault="00506611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 w:rsidRPr="001846DD">
        <w:rPr>
          <w:rFonts w:asciiTheme="majorHAnsi" w:hAnsiTheme="majorHAnsi" w:cstheme="majorHAnsi"/>
          <w:sz w:val="24"/>
          <w:szCs w:val="24"/>
        </w:rPr>
        <w:t>1</w:t>
      </w:r>
      <w:r w:rsidR="00FB0A09">
        <w:rPr>
          <w:rFonts w:asciiTheme="majorHAnsi" w:hAnsiTheme="majorHAnsi" w:cstheme="majorHAnsi"/>
          <w:sz w:val="24"/>
          <w:szCs w:val="24"/>
        </w:rPr>
        <w:t>3</w:t>
      </w:r>
      <w:r w:rsidRPr="001846DD">
        <w:rPr>
          <w:rFonts w:asciiTheme="majorHAnsi" w:hAnsiTheme="majorHAnsi" w:cstheme="majorHAnsi"/>
          <w:sz w:val="24"/>
          <w:szCs w:val="24"/>
        </w:rPr>
        <w:t xml:space="preserve">. </w:t>
      </w:r>
      <w:r w:rsidR="00D06E49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What improvements would you like to see in our playgrounds? </w:t>
      </w:r>
      <w:r w:rsidR="005C127C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Tick all that apply</w:t>
      </w:r>
    </w:p>
    <w:p w14:paraId="1DC8FAFB" w14:textId="4CE5E3A3" w:rsidR="005C127C" w:rsidRDefault="005C127C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M</w:t>
      </w:r>
      <w:r w:rsidR="00D06E49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ore equipment</w:t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GB" w:eastAsia="en-GB"/>
          </w:rPr>
          <w:id w:val="-1079981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  <w:lang w:val="en-GB" w:eastAsia="en-GB"/>
            </w:rPr>
            <w:t>☐</w:t>
          </w:r>
        </w:sdtContent>
      </w:sdt>
    </w:p>
    <w:p w14:paraId="4FBD43D5" w14:textId="3DB63041" w:rsidR="005C127C" w:rsidRDefault="005C127C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More</w:t>
      </w:r>
      <w:r w:rsidR="00D06E49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shad</w:t>
      </w: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e</w:t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GB" w:eastAsia="en-GB"/>
          </w:rPr>
          <w:id w:val="-147828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  <w:lang w:val="en-GB" w:eastAsia="en-GB"/>
            </w:rPr>
            <w:t>☐</w:t>
          </w:r>
        </w:sdtContent>
      </w:sdt>
    </w:p>
    <w:p w14:paraId="0491D73E" w14:textId="45BA9118" w:rsidR="005C127C" w:rsidRDefault="005C127C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B</w:t>
      </w:r>
      <w:r w:rsidR="00D06E49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etter safety features</w:t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GB" w:eastAsia="en-GB"/>
          </w:rPr>
          <w:id w:val="-1302527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  <w:lang w:val="en-GB" w:eastAsia="en-GB"/>
            </w:rPr>
            <w:t>☐</w:t>
          </w:r>
        </w:sdtContent>
      </w:sdt>
    </w:p>
    <w:p w14:paraId="6E4A3DD8" w14:textId="5A26027D" w:rsidR="00D06E49" w:rsidRDefault="005C127C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More natural play areas</w:t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GB" w:eastAsia="en-GB"/>
          </w:rPr>
          <w:id w:val="-5469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  <w:lang w:val="en-GB" w:eastAsia="en-GB"/>
            </w:rPr>
            <w:t>☐</w:t>
          </w:r>
        </w:sdtContent>
      </w:sdt>
    </w:p>
    <w:p w14:paraId="5954C9CB" w14:textId="15956D35" w:rsidR="005C127C" w:rsidRDefault="005C127C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New sensory equipment</w:t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GB" w:eastAsia="en-GB"/>
          </w:rPr>
          <w:id w:val="-82597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  <w:lang w:val="en-GB" w:eastAsia="en-GB"/>
            </w:rPr>
            <w:t>☐</w:t>
          </w:r>
        </w:sdtContent>
      </w:sdt>
    </w:p>
    <w:p w14:paraId="2CFF6C8C" w14:textId="3E367EBC" w:rsidR="00A920CE" w:rsidRDefault="005C127C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Other</w:t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n-GB" w:eastAsia="en-GB"/>
          </w:rPr>
          <w:id w:val="81137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C24">
            <w:rPr>
              <w:rFonts w:ascii="MS Gothic" w:eastAsia="MS Gothic" w:hAnsi="MS Gothic" w:cstheme="majorHAnsi" w:hint="eastAsia"/>
              <w:sz w:val="24"/>
              <w:szCs w:val="24"/>
              <w:lang w:val="en-GB" w:eastAsia="en-GB"/>
            </w:rPr>
            <w:t>☐</w:t>
          </w:r>
        </w:sdtContent>
      </w:sdt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  <w:t>………………………………………………………</w:t>
      </w:r>
    </w:p>
    <w:p w14:paraId="277817B2" w14:textId="77777777" w:rsidR="00042C24" w:rsidRPr="00E333E4" w:rsidRDefault="00042C24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5585DF99" w14:textId="52FD971B" w:rsidR="00A3275D" w:rsidRDefault="00506611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1</w:t>
      </w:r>
      <w:r w:rsidR="00FB0A09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4</w:t>
      </w:r>
      <w:r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. </w:t>
      </w:r>
      <w:r w:rsidR="00D06E49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Do you feel there are enough spaces for teenagers to socialize, play sports, or relax in </w:t>
      </w:r>
      <w:r w:rsidR="00A3275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  </w:t>
      </w:r>
    </w:p>
    <w:p w14:paraId="347BD3B9" w14:textId="0BF84DC1" w:rsidR="00A920CE" w:rsidRDefault="00A3275D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     </w:t>
      </w:r>
      <w:r w:rsidR="00D06E49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public areas? </w:t>
      </w:r>
    </w:p>
    <w:p w14:paraId="652385E4" w14:textId="204D484F" w:rsidR="00D06E49" w:rsidRDefault="00A3275D" w:rsidP="00A3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    </w:t>
      </w:r>
      <w:r w:rsidR="00D06E49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(Yes/No/Not sure)</w:t>
      </w:r>
      <w:r w:rsidR="00042C2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 ………………………………..</w:t>
      </w:r>
    </w:p>
    <w:p w14:paraId="31B26008" w14:textId="77777777" w:rsidR="00353B43" w:rsidRDefault="00353B43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1ED473CA" w14:textId="7C7BB65F" w:rsidR="00D06E49" w:rsidRDefault="00506611" w:rsidP="00001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1</w:t>
      </w:r>
      <w:r w:rsidR="00FB0A09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5</w:t>
      </w:r>
      <w:r w:rsidRPr="001846DD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 xml:space="preserve">. </w:t>
      </w:r>
      <w:r w:rsidR="00D06E49" w:rsidRPr="00E333E4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What types of facilities would make public spaces more attractive for teenagers?</w:t>
      </w:r>
    </w:p>
    <w:p w14:paraId="1C67890C" w14:textId="6BEDB48E" w:rsidR="003A3ECB" w:rsidRDefault="003A3ECB" w:rsidP="00A3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  <w:t>……………………………………………………………………………………………………………………………..</w:t>
      </w:r>
    </w:p>
    <w:p w14:paraId="53EB4122" w14:textId="441D7B19" w:rsidR="0028774F" w:rsidRDefault="003A3ECB" w:rsidP="0028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ab/>
        <w:t>……………………………………………………………………………………………………………………………..</w:t>
      </w:r>
    </w:p>
    <w:p w14:paraId="5B8A7743" w14:textId="77777777" w:rsidR="00A920CE" w:rsidRDefault="00A920CE" w:rsidP="001846D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FB0A09" w14:paraId="0BE53A31" w14:textId="77777777" w:rsidTr="00FB0A09">
        <w:tc>
          <w:tcPr>
            <w:tcW w:w="9214" w:type="dxa"/>
          </w:tcPr>
          <w:p w14:paraId="4E4C9DF5" w14:textId="77777777" w:rsidR="00FB0A09" w:rsidRPr="00FB0A09" w:rsidRDefault="00FB0A09" w:rsidP="001846DD">
            <w:pPr>
              <w:rPr>
                <w:rFonts w:asciiTheme="majorHAnsi" w:eastAsia="Times New Roman" w:hAnsiTheme="majorHAnsi" w:cstheme="majorHAnsi"/>
                <w:b/>
                <w:bCs/>
                <w:color w:val="365F91"/>
                <w:sz w:val="24"/>
                <w:szCs w:val="24"/>
                <w:lang w:val="en-GB" w:eastAsia="en-GB"/>
              </w:rPr>
            </w:pPr>
            <w:r w:rsidRPr="00FB0A09">
              <w:rPr>
                <w:rFonts w:asciiTheme="majorHAnsi" w:eastAsia="Times New Roman" w:hAnsiTheme="majorHAnsi" w:cstheme="majorHAnsi"/>
                <w:b/>
                <w:bCs/>
                <w:color w:val="365F91"/>
                <w:sz w:val="24"/>
                <w:szCs w:val="24"/>
                <w:lang w:val="en-GB" w:eastAsia="en-GB"/>
              </w:rPr>
              <w:t>Section 6: Public footpaths</w:t>
            </w:r>
          </w:p>
          <w:p w14:paraId="41332349" w14:textId="59DBE61F" w:rsidR="0028774F" w:rsidRDefault="00FB0A09" w:rsidP="00297734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 w:rsidRPr="00FB0A09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6</w:t>
            </w:r>
            <w:r w:rsidRPr="00FB0A09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. </w:t>
            </w:r>
            <w:r w:rsidR="0028774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Are the public footpaths easy to access from your home or stating point?</w:t>
            </w:r>
          </w:p>
          <w:p w14:paraId="0A50E965" w14:textId="388362C4" w:rsidR="0028774F" w:rsidRDefault="0028774F" w:rsidP="001846D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     </w:t>
            </w:r>
            <w:r w:rsidRPr="0028774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(Yes/No/Not sure) ………………………………..</w:t>
            </w:r>
          </w:p>
          <w:p w14:paraId="072075F9" w14:textId="77777777" w:rsidR="0028774F" w:rsidRDefault="0028774F" w:rsidP="001846D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</w:p>
          <w:p w14:paraId="696A13A5" w14:textId="021F1F0B" w:rsidR="0028774F" w:rsidRDefault="0028774F" w:rsidP="001846D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17. Have you encountered any accessibility issues (e.g. stiles, gates, uneven surfaces?)</w:t>
            </w:r>
          </w:p>
          <w:p w14:paraId="4C3C9D93" w14:textId="4D00BFC3" w:rsidR="0028774F" w:rsidRPr="0028774F" w:rsidRDefault="0028774F" w:rsidP="0028774F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      No                               </w:t>
            </w:r>
            <w:r w:rsidRPr="0028774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ab/>
            </w:r>
            <w:r w:rsidRPr="0028774F">
              <w:rPr>
                <w:rFonts w:ascii="Segoe UI Symbol" w:eastAsia="Times New Roman" w:hAnsi="Segoe UI Symbol" w:cs="Segoe UI Symbol"/>
                <w:sz w:val="24"/>
                <w:szCs w:val="24"/>
                <w:lang w:val="en-GB" w:eastAsia="en-GB"/>
              </w:rPr>
              <w:t>☐</w:t>
            </w:r>
          </w:p>
          <w:p w14:paraId="24959DAC" w14:textId="2E666B39" w:rsidR="0028774F" w:rsidRDefault="0028774F" w:rsidP="0028774F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      Yes (please describe)         </w:t>
            </w:r>
            <w:r w:rsidRPr="0028774F">
              <w:rPr>
                <w:rFonts w:ascii="Segoe UI Symbol" w:eastAsia="Times New Roman" w:hAnsi="Segoe UI Symbol" w:cs="Segoe UI Symbol"/>
                <w:sz w:val="24"/>
                <w:szCs w:val="24"/>
                <w:lang w:val="en-GB" w:eastAsia="en-GB"/>
              </w:rPr>
              <w:t>☐</w:t>
            </w:r>
            <w:r w:rsidRPr="0028774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ab/>
            </w:r>
            <w:r w:rsidRPr="0028774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……………………………………………………</w:t>
            </w:r>
            <w:r w:rsidRPr="0028774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…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………………..</w:t>
            </w:r>
          </w:p>
          <w:p w14:paraId="72B256AC" w14:textId="77777777" w:rsidR="0028774F" w:rsidRDefault="0028774F" w:rsidP="001846D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</w:p>
          <w:p w14:paraId="6E6D7ED2" w14:textId="53E82ADD" w:rsidR="00FB0A09" w:rsidRDefault="0028774F" w:rsidP="001846D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18. </w:t>
            </w:r>
            <w:r w:rsidR="00FB0A09" w:rsidRPr="00FB0A09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>What types of improvements would encourage you to use public paths more often?</w:t>
            </w:r>
          </w:p>
          <w:p w14:paraId="48DC73E2" w14:textId="6985FF03" w:rsidR="00FB0A09" w:rsidRDefault="00FB0A09" w:rsidP="00FB0A09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  </w:t>
            </w:r>
            <w:r w:rsidR="00A57567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    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 ………………………………………………………………………………………………………………………………</w:t>
            </w:r>
          </w:p>
          <w:p w14:paraId="6FF32059" w14:textId="60C23425" w:rsidR="00A57567" w:rsidRDefault="0028774F" w:rsidP="00FB0A09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</w:t>
            </w:r>
            <w:r w:rsidR="00FB0A09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</w:t>
            </w:r>
            <w:r w:rsidR="00A57567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   </w:t>
            </w:r>
            <w:r w:rsidR="00FB0A09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 </w:t>
            </w:r>
            <w:r w:rsidR="00A57567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 </w:t>
            </w:r>
            <w:r w:rsidR="00FB0A09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………………………………………………………………………………………………………………………………</w:t>
            </w:r>
            <w:r w:rsidR="00A57567"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          </w:t>
            </w:r>
          </w:p>
          <w:p w14:paraId="3288CB10" w14:textId="77777777" w:rsidR="00FB0A09" w:rsidRDefault="00A57567" w:rsidP="001846D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  <w:t xml:space="preserve">           ……………………………………………………………………………………………………………………………..</w:t>
            </w:r>
          </w:p>
          <w:p w14:paraId="2BB2F81D" w14:textId="3E3BA08A" w:rsidR="00A57567" w:rsidRDefault="00A57567" w:rsidP="001846D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en-GB"/>
              </w:rPr>
            </w:pPr>
          </w:p>
        </w:tc>
      </w:tr>
    </w:tbl>
    <w:p w14:paraId="6C968ACB" w14:textId="77777777" w:rsidR="00FB0A09" w:rsidRDefault="00FB0A09" w:rsidP="001846D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238DCCEF" w14:textId="77777777" w:rsidR="00FB0A09" w:rsidRDefault="00FB0A09" w:rsidP="001846D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52D60C1F" w14:textId="0B289B80" w:rsidR="00E02544" w:rsidRPr="001846DD" w:rsidRDefault="00297734" w:rsidP="000640D0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line="240" w:lineRule="auto"/>
        <w:rPr>
          <w:rFonts w:cstheme="majorHAnsi"/>
          <w:sz w:val="24"/>
          <w:szCs w:val="24"/>
        </w:rPr>
      </w:pPr>
      <w:r w:rsidRPr="001846DD">
        <w:rPr>
          <w:rFonts w:cstheme="majorHAnsi"/>
          <w:sz w:val="24"/>
          <w:szCs w:val="24"/>
        </w:rPr>
        <w:t xml:space="preserve">Section </w:t>
      </w:r>
      <w:r w:rsidR="00FB0A09">
        <w:rPr>
          <w:rFonts w:cstheme="majorHAnsi"/>
          <w:sz w:val="24"/>
          <w:szCs w:val="24"/>
        </w:rPr>
        <w:t>7</w:t>
      </w:r>
      <w:r w:rsidRPr="001846DD">
        <w:rPr>
          <w:rFonts w:cstheme="majorHAnsi"/>
          <w:sz w:val="24"/>
          <w:szCs w:val="24"/>
        </w:rPr>
        <w:t xml:space="preserve">: Final </w:t>
      </w:r>
      <w:r w:rsidRPr="00FB0A09">
        <w:rPr>
          <w:rFonts w:cstheme="majorHAnsi"/>
          <w:color w:val="365F91"/>
          <w:sz w:val="24"/>
          <w:szCs w:val="24"/>
        </w:rPr>
        <w:t>Thoughts</w:t>
      </w:r>
    </w:p>
    <w:p w14:paraId="58458567" w14:textId="32E5A605" w:rsidR="00E333E4" w:rsidRDefault="00297734" w:rsidP="000640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846DD">
        <w:rPr>
          <w:rFonts w:asciiTheme="majorHAnsi" w:hAnsiTheme="majorHAnsi" w:cstheme="majorHAnsi"/>
          <w:sz w:val="24"/>
          <w:szCs w:val="24"/>
        </w:rPr>
        <w:t>Do you have any other comments or suggestions about open space provision in the village?</w:t>
      </w:r>
      <w:r w:rsidR="00321A99" w:rsidRPr="001846D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022A445" w14:textId="0441F9AA" w:rsidR="003A3ECB" w:rsidRDefault="003A3ECB" w:rsidP="000640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…………………………………………………………………………………………………………………………..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31D6B08E" w14:textId="495F4831" w:rsidR="003A3ECB" w:rsidRDefault="003A3ECB" w:rsidP="000640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……………………………………………………………………………………………………………………………..</w:t>
      </w:r>
    </w:p>
    <w:p w14:paraId="1DD82D52" w14:textId="5FA73FF9" w:rsidR="003A3ECB" w:rsidRDefault="003A3ECB" w:rsidP="000640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……………………………………………………………………………………………………………………………..</w:t>
      </w:r>
    </w:p>
    <w:p w14:paraId="0865D47A" w14:textId="2E48C40C" w:rsidR="003A3ECB" w:rsidRDefault="003A3ECB" w:rsidP="000640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……………………………………………………………………………………………………………………………..</w:t>
      </w:r>
    </w:p>
    <w:p w14:paraId="4F1D0EB5" w14:textId="0C1DC659" w:rsidR="00A57567" w:rsidRDefault="00A57567" w:rsidP="000640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…………………………………………………………………………………………………………………………….</w:t>
      </w:r>
    </w:p>
    <w:p w14:paraId="6BD87AAF" w14:textId="77777777" w:rsidR="000640D0" w:rsidRPr="00A57567" w:rsidRDefault="000640D0" w:rsidP="000640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0FA21CD" w14:textId="77777777" w:rsidR="00321A99" w:rsidRPr="001846DD" w:rsidRDefault="00321A99" w:rsidP="001846D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321A99" w:rsidRPr="001846DD" w:rsidSect="00012C2E">
      <w:pgSz w:w="12240" w:h="15840" w:code="1"/>
      <w:pgMar w:top="709" w:right="1644" w:bottom="113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3526ED"/>
    <w:multiLevelType w:val="multilevel"/>
    <w:tmpl w:val="F6A6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F97BD9"/>
    <w:multiLevelType w:val="hybridMultilevel"/>
    <w:tmpl w:val="2CB2110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F76AC"/>
    <w:multiLevelType w:val="multilevel"/>
    <w:tmpl w:val="FA9E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2A07DF"/>
    <w:multiLevelType w:val="multilevel"/>
    <w:tmpl w:val="6EF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1A3B5F"/>
    <w:multiLevelType w:val="hybridMultilevel"/>
    <w:tmpl w:val="2DDA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030B6"/>
    <w:multiLevelType w:val="hybridMultilevel"/>
    <w:tmpl w:val="0860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22D7E"/>
    <w:multiLevelType w:val="multilevel"/>
    <w:tmpl w:val="010E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C3D1C"/>
    <w:multiLevelType w:val="multilevel"/>
    <w:tmpl w:val="1488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2119C"/>
    <w:multiLevelType w:val="multilevel"/>
    <w:tmpl w:val="5E5A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2E7B1B"/>
    <w:multiLevelType w:val="multilevel"/>
    <w:tmpl w:val="25F6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55428"/>
    <w:multiLevelType w:val="multilevel"/>
    <w:tmpl w:val="8E5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A86DCB"/>
    <w:multiLevelType w:val="multilevel"/>
    <w:tmpl w:val="866A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CC621D"/>
    <w:multiLevelType w:val="multilevel"/>
    <w:tmpl w:val="7E8C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6A5406"/>
    <w:multiLevelType w:val="multilevel"/>
    <w:tmpl w:val="4966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D752E"/>
    <w:multiLevelType w:val="multilevel"/>
    <w:tmpl w:val="508C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87B1B"/>
    <w:multiLevelType w:val="multilevel"/>
    <w:tmpl w:val="302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095772"/>
    <w:multiLevelType w:val="multilevel"/>
    <w:tmpl w:val="D780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F539A4"/>
    <w:multiLevelType w:val="hybridMultilevel"/>
    <w:tmpl w:val="1D84B04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13280">
    <w:abstractNumId w:val="8"/>
  </w:num>
  <w:num w:numId="2" w16cid:durableId="33435304">
    <w:abstractNumId w:val="6"/>
  </w:num>
  <w:num w:numId="3" w16cid:durableId="292322568">
    <w:abstractNumId w:val="5"/>
  </w:num>
  <w:num w:numId="4" w16cid:durableId="2067024280">
    <w:abstractNumId w:val="4"/>
  </w:num>
  <w:num w:numId="5" w16cid:durableId="26639964">
    <w:abstractNumId w:val="7"/>
  </w:num>
  <w:num w:numId="6" w16cid:durableId="2015257429">
    <w:abstractNumId w:val="3"/>
  </w:num>
  <w:num w:numId="7" w16cid:durableId="1121073636">
    <w:abstractNumId w:val="2"/>
  </w:num>
  <w:num w:numId="8" w16cid:durableId="1883247268">
    <w:abstractNumId w:val="1"/>
  </w:num>
  <w:num w:numId="9" w16cid:durableId="1296839900">
    <w:abstractNumId w:val="0"/>
  </w:num>
  <w:num w:numId="10" w16cid:durableId="1729717751">
    <w:abstractNumId w:val="18"/>
  </w:num>
  <w:num w:numId="11" w16cid:durableId="890381047">
    <w:abstractNumId w:val="14"/>
  </w:num>
  <w:num w:numId="12" w16cid:durableId="2054227240">
    <w:abstractNumId w:val="23"/>
  </w:num>
  <w:num w:numId="13" w16cid:durableId="748430595">
    <w:abstractNumId w:val="12"/>
  </w:num>
  <w:num w:numId="14" w16cid:durableId="633869415">
    <w:abstractNumId w:val="11"/>
  </w:num>
  <w:num w:numId="15" w16cid:durableId="1257519857">
    <w:abstractNumId w:val="24"/>
  </w:num>
  <w:num w:numId="16" w16cid:durableId="856962591">
    <w:abstractNumId w:val="22"/>
  </w:num>
  <w:num w:numId="17" w16cid:durableId="574167861">
    <w:abstractNumId w:val="9"/>
  </w:num>
  <w:num w:numId="18" w16cid:durableId="1424106576">
    <w:abstractNumId w:val="25"/>
  </w:num>
  <w:num w:numId="19" w16cid:durableId="710881447">
    <w:abstractNumId w:val="19"/>
  </w:num>
  <w:num w:numId="20" w16cid:durableId="276909999">
    <w:abstractNumId w:val="15"/>
  </w:num>
  <w:num w:numId="21" w16cid:durableId="263415496">
    <w:abstractNumId w:val="16"/>
  </w:num>
  <w:num w:numId="22" w16cid:durableId="1356732339">
    <w:abstractNumId w:val="17"/>
  </w:num>
  <w:num w:numId="23" w16cid:durableId="719092486">
    <w:abstractNumId w:val="20"/>
  </w:num>
  <w:num w:numId="24" w16cid:durableId="2006592624">
    <w:abstractNumId w:val="21"/>
  </w:num>
  <w:num w:numId="25" w16cid:durableId="1079670952">
    <w:abstractNumId w:val="13"/>
  </w:num>
  <w:num w:numId="26" w16cid:durableId="1510027917">
    <w:abstractNumId w:val="26"/>
  </w:num>
  <w:num w:numId="27" w16cid:durableId="206376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C79"/>
    <w:rsid w:val="00012C2E"/>
    <w:rsid w:val="00034616"/>
    <w:rsid w:val="00042C24"/>
    <w:rsid w:val="0006063C"/>
    <w:rsid w:val="000640D0"/>
    <w:rsid w:val="000E5696"/>
    <w:rsid w:val="00142B1B"/>
    <w:rsid w:val="0015074B"/>
    <w:rsid w:val="001801F4"/>
    <w:rsid w:val="001846DD"/>
    <w:rsid w:val="001D19DC"/>
    <w:rsid w:val="00210FC7"/>
    <w:rsid w:val="0028774F"/>
    <w:rsid w:val="0029639D"/>
    <w:rsid w:val="00297734"/>
    <w:rsid w:val="00321A99"/>
    <w:rsid w:val="00326F90"/>
    <w:rsid w:val="00353B43"/>
    <w:rsid w:val="003A3ECB"/>
    <w:rsid w:val="00466716"/>
    <w:rsid w:val="00470566"/>
    <w:rsid w:val="00506611"/>
    <w:rsid w:val="00540CAC"/>
    <w:rsid w:val="00552F18"/>
    <w:rsid w:val="005C127C"/>
    <w:rsid w:val="005D0214"/>
    <w:rsid w:val="005D3C65"/>
    <w:rsid w:val="00643C3C"/>
    <w:rsid w:val="007335DC"/>
    <w:rsid w:val="008F5921"/>
    <w:rsid w:val="009B227C"/>
    <w:rsid w:val="009B47D3"/>
    <w:rsid w:val="009C2380"/>
    <w:rsid w:val="00A3275D"/>
    <w:rsid w:val="00A57567"/>
    <w:rsid w:val="00A920CE"/>
    <w:rsid w:val="00AA1D8D"/>
    <w:rsid w:val="00AA302E"/>
    <w:rsid w:val="00AD23E7"/>
    <w:rsid w:val="00B30A4E"/>
    <w:rsid w:val="00B41E7B"/>
    <w:rsid w:val="00B47730"/>
    <w:rsid w:val="00BA2C65"/>
    <w:rsid w:val="00C4291A"/>
    <w:rsid w:val="00C7282A"/>
    <w:rsid w:val="00CB0664"/>
    <w:rsid w:val="00D06E49"/>
    <w:rsid w:val="00D130A4"/>
    <w:rsid w:val="00D909BF"/>
    <w:rsid w:val="00E02544"/>
    <w:rsid w:val="00E333E4"/>
    <w:rsid w:val="00F00382"/>
    <w:rsid w:val="00F770E1"/>
    <w:rsid w:val="00F97178"/>
    <w:rsid w:val="00FB0A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191AD"/>
  <w14:defaultImageDpi w14:val="330"/>
  <w15:docId w15:val="{B58B48FC-422B-4F98-B736-81DF29DC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DD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41E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5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7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1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hurstonparishcouncil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Thurston PC Admin Support</cp:lastModifiedBy>
  <cp:revision>5</cp:revision>
  <cp:lastPrinted>2025-09-05T13:09:00Z</cp:lastPrinted>
  <dcterms:created xsi:type="dcterms:W3CDTF">2025-09-05T09:45:00Z</dcterms:created>
  <dcterms:modified xsi:type="dcterms:W3CDTF">2025-09-05T13:11:00Z</dcterms:modified>
  <cp:category/>
</cp:coreProperties>
</file>